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书名：暴风雨一点也不可怕</w:t>
      </w:r>
    </w:p>
    <w:p>
      <w:r>
        <w:t>作者：申吉文；王为诗，杨海静绘</w:t>
      </w:r>
    </w:p>
    <w:p>
      <w:r>
        <w:t>出版社：桂林:漓江出版社,2016.07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暴风雨一点也不可怕 评论地址：https://www.jiaokey.com/book/detail/14064793.html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