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献给母亲的花环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献给母亲的花环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本书出售、求购地址：https://www.jiaokey.com/book/detail/14064801.html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关键词搜索：https://www.jiaokey.com/tag/献给母亲的花环.html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