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书名：你会在哪里遇见这棵树</w:t>
      </w:r>
    </w:p>
    <w:p>
      <w:r>
        <w:t>作者：许东尧著</w:t>
      </w:r>
    </w:p>
    <w:p>
      <w:r>
        <w:t>出版社：广州:新世纪出版社,2016.06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你会在哪里遇见这棵树 评论地址：https://www.jiaokey.com/book/detail/14064817.html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