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书名：我是你的守护星  6  星之痕迹</w:t>
      </w:r>
    </w:p>
    <w:p>
      <w:r>
        <w:t>作者：晏菁著</w:t>
      </w:r>
    </w:p>
    <w:p>
      <w:r>
        <w:t>出版社：北京:中国少年儿童出版社,2016.07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我是你的守护星  6  星之痕迹 评论地址：https://www.jiaokey.com/book/detail/14064823.html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