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书名：二年级的小壮壮  老师欠我几分钟</w:t>
      </w:r>
    </w:p>
    <w:p>
      <w:r>
        <w:t>作者：曹延标著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二年级的小壮壮  老师欠我几分钟 评论地址：https://www.jiaokey.com/book/detail/14064825.html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