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茨威格短篇小说选  一颗心的沦亡  全译本</w:t>
      </w:r>
    </w:p>
    <w:p>
      <w:r>
        <w:t>作者：（奥地利）茨威格著；韩耀成等译；韩耀成编选</w:t>
      </w:r>
    </w:p>
    <w:p>
      <w:r>
        <w:t>出版社：南昌:江西教育出版社,2016.08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世界名著名译文库  茨威格短篇小说选  一颗心的沦亡  全译本 评论地址：https://www.jiaokey.com/book/detail/14064860.html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