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第2辑  爱牵手的水獭</w:t>
      </w:r>
    </w:p>
    <w:p>
      <w:r>
        <w:rPr>
          <w:rFonts w:ascii="宋体" w:hAnsi="宋体" w:eastAsia="宋体"/>
          <w:sz w:val="24"/>
        </w:rPr>
        <w:t>（英）海蒂·豪沃思，（英）丹尼尔·豪沃思著；杨新颖译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第2辑  爱牵手的水獭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（英）海蒂·豪沃思，（英）丹尼尔·豪沃思著；杨新颖译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本书出售、求购地址：https://www.jiaokey.com/book/detail/14064865.html</w:t>
      </w:r>
    </w:p>
    <w:p>
      <w:r>
        <w:t>更多相关图书推荐：https://www.jiaokey.com</w:t>
      </w:r>
    </w:p>
    <w:p>
      <w:r>
        <w:t>（英）海蒂·豪沃思，（英）丹尼尔·豪沃思著；杨新颖译 其他作品：https://www.jiaokey.com/tag/（英）海蒂·豪沃思，（英）丹尼尔·豪沃思著；杨新颖译.html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第2辑  爱牵手的水獭.html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