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析疑集  中学政治课信度研究</w:t>
      </w:r>
    </w:p>
    <w:p>
      <w:r>
        <w:rPr>
          <w:rFonts w:ascii="宋体" w:hAnsi="宋体" w:eastAsia="宋体"/>
          <w:sz w:val="24"/>
        </w:rPr>
        <w:t>方培君主编；阎俊副主编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析疑集  中学政治课信度研究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方培君主编；阎俊副主编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政治课-教学研究-中学-政治课-教学研究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本书出售、求购地址：https://www.jiaokey.com/book/detail/14064892.html</w:t>
      </w:r>
    </w:p>
    <w:p>
      <w:r>
        <w:t>更多相关图书推荐：https://www.jiaokey.com</w:t>
      </w:r>
    </w:p>
    <w:p>
      <w:r>
        <w:t>方培君主编；阎俊副主编 其他作品：https://www.jiaokey.com/tag/方培君主编；阎俊副主编.html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关键词搜索：https://www.jiaokey.com/tag/政治课-教学研究-中学-政治课-教学研究.html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