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书名：方法对了，父母就省心了</w:t>
      </w:r>
    </w:p>
    <w:p>
      <w:r>
        <w:t>作者：孙云晓著</w:t>
      </w:r>
    </w:p>
    <w:p>
      <w:r>
        <w:t>出版社：武汉:长江文艺出版社,2015.11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方法对了，父母就省心了 评论地址：https://www.jiaokey.com/book/detail/14064893.html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