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书名：暖房子蓝毯子系列  小青蛙的蝌蚪烦恼</w:t>
      </w:r>
    </w:p>
    <w:p>
      <w:r>
        <w:t>作者：（英）塔蒂亚娜·菲尼文/图；张凤，赵玉池译</w:t>
      </w:r>
    </w:p>
    <w:p>
      <w:r>
        <w:t>出版社：北京联合出版公司,2016.06</w:t>
      </w:r>
    </w:p>
    <w:p>
      <w:r>
        <w:t>出版日期：</w:t>
      </w:r>
    </w:p>
    <w:p>
      <w:r>
        <w:t>总页数：27</w:t>
      </w:r>
    </w:p>
    <w:p>
      <w:r>
        <w:t>更多请访问教客网: www.jiaokey.com</w:t>
      </w:r>
    </w:p>
    <w:p>
      <w:r>
        <w:t>暖房子蓝毯子系列  小青蛙的蝌蚪烦恼 评论地址：https://www.jiaokey.com/book/detail/14064896.html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