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书名：生日蛋糕去哪了</w:t>
      </w:r>
    </w:p>
    <w:p>
      <w:r>
        <w:t>作者：（印度）沙姆布哈维著；章放维译</w:t>
      </w:r>
    </w:p>
    <w:p>
      <w:r>
        <w:t>出版社：北京:海洋出版社,2016.06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生日蛋糕去哪了 评论地址：https://www.jiaokey.com/book/detail/14064956.html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