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书名：甜甜圈绘本系列  妈妈不可爱</w:t>
      </w:r>
    </w:p>
    <w:p>
      <w:r>
        <w:t>作者：周鲒，关晓蕾主编；黄筱瀛，刘朝霞文；广州市少年宫特殊艺术家工作室图</w:t>
      </w:r>
    </w:p>
    <w:p>
      <w:r>
        <w:t>出版社：广州:广东人民出版社,2016.05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甜甜圈绘本系列  妈妈不可爱 评论地址：https://www.jiaokey.com/book/detail/14064985.html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