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第四级  英格兰之旅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第四级  英格兰之旅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本书出售、求购地址：https://www.jiaokey.com/book/detail/14064987.html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第四级  英格兰之旅.html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