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怀特的百灵鸟喜剧俱乐部和寻找神秘地图之旅</w:t>
      </w:r>
    </w:p>
    <w:p>
      <w:r>
        <w:rPr>
          <w:rFonts w:ascii="宋体" w:hAnsi="宋体" w:eastAsia="宋体"/>
          <w:sz w:val="24"/>
        </w:rPr>
        <w:t>Jennifer Reaves Bouani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怀特的百灵鸟喜剧俱乐部和寻找神秘地图之旅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Reaves Bouani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本书出售、求购地址：https://www.jiaokey.com/book/detail/14065005.html</w:t>
      </w:r>
    </w:p>
    <w:p>
      <w:r>
        <w:t>更多相关图书推荐：https://www.jiaokey.com</w:t>
      </w:r>
    </w:p>
    <w:p>
      <w:r>
        <w:t>Jennifer Reaves Bouani 其他作品：https://www.jiaokey.com/tag/Jennifer Reaves Bouani.html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关键词搜索：https://www.jiaokey.com/tag/怀特的百灵鸟喜剧俱乐部和寻找神秘地图之旅.html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