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洋葱头儿童文学精选  奇奇怪怪的为什么</w:t>
      </w:r>
    </w:p>
    <w:p>
      <w:r>
        <w:rPr>
          <w:rFonts w:ascii="宋体" w:hAnsi="宋体" w:eastAsia="宋体"/>
          <w:sz w:val="24"/>
        </w:rPr>
        <w:t>（意）贾尼·罗大里著；安雨帆，李婧敬，江汇，胡立晨，罗晴译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洋葱头儿童文学精选  奇奇怪怪的为什么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（意）贾尼·罗大里著；安雨帆，李婧敬，江汇，胡立晨，罗晴译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本书出售、求购地址：https://www.jiaokey.com/book/detail/14065009.html</w:t>
      </w:r>
    </w:p>
    <w:p>
      <w:r>
        <w:t>更多相关图书推荐：https://www.jiaokey.com</w:t>
      </w:r>
    </w:p>
    <w:p>
      <w:r>
        <w:t>（意）贾尼·罗大里著；安雨帆，李婧敬，江汇，胡立晨，罗晴译 其他作品：https://www.jiaokey.com/tag/（意）贾尼·罗大里著；安雨帆，李婧敬，江汇，胡立晨，罗晴译.html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关键词搜索：https://www.jiaokey.com/tag/洋葱头儿童文学精选  奇奇怪怪的为什么.html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