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书名：南瓜不懂萝卜苦</w:t>
      </w:r>
    </w:p>
    <w:p>
      <w:r>
        <w:t>作者：廖小琴著</w:t>
      </w:r>
    </w:p>
    <w:p>
      <w:r>
        <w:t>出版社：上海:少年儿童出版社,2016.07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南瓜不懂萝卜苦 评论地址：https://www.jiaokey.com/book/detail/14065027.html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