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书名：二年级的小壮壮  衣兜里的鞭炮声</w:t>
      </w:r>
    </w:p>
    <w:p>
      <w:r>
        <w:t>作者：曹延标著</w:t>
      </w:r>
    </w:p>
    <w:p>
      <w:r>
        <w:t>出版社：合肥:安徽少年儿童出版社,2016.06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二年级的小壮壮  衣兜里的鞭炮声 评论地址：https://www.jiaokey.com/book/detail/14065045.html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