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书名：我是理财小能手</w:t>
      </w:r>
    </w:p>
    <w:p>
      <w:r>
        <w:t>作者：（韩）徐志源著；（韩）诗恩京绘；巩春亭译</w:t>
      </w:r>
    </w:p>
    <w:p>
      <w:r>
        <w:t>出版社：北京:华夏出版社,2016.08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我是理财小能手 评论地址：https://www.jiaokey.com/book/detail/14065058.html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