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书名：统统抓起来</w:t>
      </w:r>
    </w:p>
    <w:p>
      <w:r>
        <w:t>作者：梅子涵著</w:t>
      </w:r>
    </w:p>
    <w:p>
      <w:r>
        <w:t>出版社：广州:新世纪出版社,2016.06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统统抓起来 评论地址：https://www.jiaokey.com/book/detail/14065067.html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