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书名：山海经新传说  夸父与小菊仙</w:t>
      </w:r>
    </w:p>
    <w:p>
      <w:r>
        <w:t>作者：薛涛著</w:t>
      </w:r>
    </w:p>
    <w:p>
      <w:r>
        <w:t>出版社：成都:四川文艺出版社,2016.07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山海经新传说  夸父与小菊仙 评论地址：https://www.jiaokey.com/book/detail/14065073.html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