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书名：变变变</w:t>
      </w:r>
    </w:p>
    <w:p>
      <w:r>
        <w:t>作者：（法）埃尔维·杜莱文图</w:t>
      </w:r>
    </w:p>
    <w:p>
      <w:r>
        <w:t>出版社：南昌:二十一世纪出版社,2016.05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变变变 评论地址：https://www.jiaokey.com/book/detail/14065121.html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