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书名：旋转的独角兽</w:t>
      </w:r>
    </w:p>
    <w:p>
      <w:r>
        <w:t>作者：常聪著；韩雪绘</w:t>
      </w:r>
    </w:p>
    <w:p>
      <w:r>
        <w:t>出版社：北京:中国人口出版社,2016.06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旋转的独角兽 评论地址：https://www.jiaokey.com/book/detail/14065135.html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