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书名：教出好孩子其实很简单</w:t>
      </w:r>
    </w:p>
    <w:p>
      <w:r>
        <w:t>作者：杨慧姝编著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教出好孩子其实很简单 评论地址：https://www.jiaokey.com/book/detail/14065142.html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