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我的爷爷和郑在忙先生</w:t>
      </w:r>
    </w:p>
    <w:p>
      <w:r>
        <w:rPr>
          <w:rFonts w:ascii="宋体" w:hAnsi="宋体" w:eastAsia="宋体"/>
          <w:sz w:val="24"/>
        </w:rPr>
        <w:t>（葡）卡塔丽娜·索布拉尔著；孙莉莉译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我的爷爷和郑在忙先生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（葡）卡塔丽娜·索布拉尔著；孙莉莉译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本书出售、求购地址：https://www.jiaokey.com/book/detail/14065166.html</w:t>
      </w:r>
    </w:p>
    <w:p>
      <w:r>
        <w:t>更多相关图书推荐：https://www.jiaokey.com</w:t>
      </w:r>
    </w:p>
    <w:p>
      <w:r>
        <w:t>（葡）卡塔丽娜·索布拉尔著；孙莉莉译 其他作品：https://www.jiaokey.com/tag/（葡）卡塔丽娜·索布拉尔著；孙莉莉译.html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关键词搜索：https://www.jiaokey.com/tag/我的爷爷和郑在忙先生.html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