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书名：我们是穷得开朗，所以不用担心</w:t>
      </w:r>
    </w:p>
    <w:p>
      <w:r>
        <w:t>作者：（日）岛田洋七著；李炜译</w:t>
      </w:r>
    </w:p>
    <w:p>
      <w:r>
        <w:t>出版社：海口:南海出版公司,2016.08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我们是穷得开朗，所以不用担心 评论地址：https://www.jiaokey.com/book/detail/14065172.html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