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好想和你在一起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好想和你在一起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本书出售、求购地址：https://www.jiaokey.com/book/detail/14065183.html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关键词搜索：https://www.jiaokey.com/tag/好想和你在一起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