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阳光·田野·幼苗  安徽省新农村少儿舞蹈美育学术研讨会论文集</w:t>
      </w:r>
    </w:p>
    <w:p>
      <w:r>
        <w:rPr>
          <w:rFonts w:ascii="宋体" w:hAnsi="宋体" w:eastAsia="宋体"/>
          <w:sz w:val="24"/>
        </w:rPr>
        <w:t>安徽省舞蹈家协会，安徽省文艺评论家协会编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阳光·田野·幼苗  安徽省新农村少儿舞蹈美育学术研讨会论文集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安徽省舞蹈家协会，安徽省文艺评论家协会编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本书出售、求购地址：https://www.jiaokey.com/book/detail/14065191.html</w:t>
      </w:r>
    </w:p>
    <w:p>
      <w:r>
        <w:t>更多相关图书推荐：https://www.jiaokey.com</w:t>
      </w:r>
    </w:p>
    <w:p>
      <w:r>
        <w:t>安徽省舞蹈家协会，安徽省文艺评论家协会编 其他作品：https://www.jiaokey.com/tag/安徽省舞蹈家协会，安徽省文艺评论家协会编.html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关键词搜索：https://www.jiaokey.com/tag/阳光·田野·幼苗  安徽省新农村少儿舞蹈美育学术研讨会论文集.html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