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书名：我要当学霸</w:t>
      </w:r>
    </w:p>
    <w:p>
      <w:r>
        <w:t>作者：（韩）徐志源著；（韩）朴彦玉绘；巩春亭译</w:t>
      </w:r>
    </w:p>
    <w:p>
      <w:r>
        <w:t>出版社：北京：华夏出版社</w:t>
      </w:r>
    </w:p>
    <w:p>
      <w:r>
        <w:t>出版日期：2016</w:t>
      </w:r>
    </w:p>
    <w:p>
      <w:r>
        <w:t>总页数：150</w:t>
      </w:r>
    </w:p>
    <w:p>
      <w:r>
        <w:t>更多请访问教客网: www.jiaokey.com</w:t>
      </w:r>
    </w:p>
    <w:p>
      <w:r>
        <w:t>我要当学霸 评论地址：https://www.jiaokey.com/book/detail/14065236.html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