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犹太人育儿经  一本书读懂犹太家教智慧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犹太人育儿经  一本书读懂犹太家教智慧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本书出售、求购地址：https://www.jiaokey.com/book/detail/14065249.html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关键词搜索：https://www.jiaokey.com/tag/犹太人育儿经  一本书读懂犹太家教智慧.html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