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书名：最小孩童书  隔壁班的小忽忽  苹果不要跑</w:t>
      </w:r>
    </w:p>
    <w:p>
      <w:r>
        <w:t>作者：徐玲著；吴珍珍绘</w:t>
      </w:r>
    </w:p>
    <w:p>
      <w:r>
        <w:t>出版社：沈阳:万卷出版公司,2016.07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最小孩童书  隔壁班的小忽忽  苹果不要跑 评论地址：https://www.jiaokey.com/book/detail/14065304.html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