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书名：冰波名家经典美文分级悦读列  1  恐龙鲁鲁  B级</w:t>
      </w:r>
    </w:p>
    <w:p>
      <w:r>
        <w:t>作者：冰波著</w:t>
      </w:r>
    </w:p>
    <w:p>
      <w:r>
        <w:t>出版社：青岛:青岛出版社,2016.06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冰波名家经典美文分级悦读列  1  恐龙鲁鲁  B级 评论地址：https://www.jiaokey.com/book/detail/14065323.html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