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书名：白描花卉写生集  上</w:t>
      </w:r>
    </w:p>
    <w:p>
      <w:r>
        <w:t>作者：湖南省湘绣厂编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白描花卉写生集  上 评论地址：https://www.jiaokey.com/book/detail/14065400.html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