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有趣的地球  我们美丽的家园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有趣的地球  我们美丽的家园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本书出售、求购地址：https://www.jiaokey.com/book/detail/14065670.html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关键词搜索：https://www.jiaokey.com/tag/有趣的地球  我们美丽的家园.html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