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话说地球的血液  江河湖泊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话说地球的血液  江河湖泊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本书出售、求购地址：https://www.jiaokey.com/book/detail/14065701.html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关键词搜索：https://www.jiaokey.com/tag/话说地球的血液  江河湖泊.html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