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冷云传奇  红色少年读本抗战铁血关东魂</w:t>
      </w:r>
    </w:p>
    <w:p>
      <w:r>
        <w:rPr>
          <w:rFonts w:ascii="宋体" w:hAnsi="宋体" w:eastAsia="宋体"/>
          <w:sz w:val="24"/>
        </w:rPr>
        <w:t>王鸿达著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冷云传奇  红色少年读本抗战铁血关东魂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本书出售、求购地址：https://www.jiaokey.com/book/detail/14065743.html</w:t>
      </w:r>
    </w:p>
    <w:p>
      <w:r>
        <w:t>更多相关图书推荐：https://www.jiaokey.com</w:t>
      </w:r>
    </w:p>
    <w:p>
      <w:r>
        <w:t>王鸿达著 其他作品：https://www.jiaokey.com/tag/王鸿达著.html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关键词搜索：https://www.jiaokey.com/tag/冷云传奇  红色少年读本抗战铁血关东魂.html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