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第52期  交通邮电志专辑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出版日期：1988</w:t>
      </w:r>
    </w:p>
    <w:p>
      <w:r>
        <w:t>总页数：181</w:t>
      </w:r>
    </w:p>
    <w:p>
      <w:r>
        <w:t>更多请访问教客网: www.jiaokey.com</w:t>
      </w:r>
    </w:p>
    <w:p>
      <w:r>
        <w:t>铜梁县志资料  第52期  交通邮电志专辑 评论地址：https://www.jiaokey.com/book/detail/14065921.html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