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书名：老树著花</w:t>
      </w:r>
    </w:p>
    <w:p>
      <w:r>
        <w:t>作者：铜梁县退休教师协会编</w:t>
      </w:r>
    </w:p>
    <w:p>
      <w:r>
        <w:t>出版社：2008.02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老树著花 评论地址：https://www.jiaokey.com/book/detail/14065941.html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