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中国国粹艺术通鉴  绘画艺术卷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中国国粹艺术通鉴  绘画艺术卷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本书出售、求购地址：https://www.jiaokey.com/book/detail/14065987.html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关键词搜索：https://www.jiaokey.com/tag/中国国粹艺术通鉴  绘画艺术卷.html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