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传统戏剧卷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传统戏剧卷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本书出售、求购地址：https://www.jiaokey.com/book/detail/14065992.html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关键词搜索：https://www.jiaokey.com/tag/中国国粹艺术通鉴  传统戏剧卷.html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