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书名：中国国粹艺术通鉴  曲艺杂坛卷</w:t>
      </w:r>
    </w:p>
    <w:p>
      <w:r>
        <w:t>作者：邹博主编</w:t>
      </w:r>
    </w:p>
    <w:p>
      <w:r>
        <w:t>出版社：北京:线装书局,2011.08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中国国粹艺术通鉴  曲艺杂坛卷 评论地址：https://www.jiaokey.com/book/detail/14065993.html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