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神话民俗性别美学  中国文化的多方面考察与深层识读</w:t>
      </w:r>
    </w:p>
    <w:p>
      <w:r>
        <w:rPr>
          <w:rFonts w:ascii="宋体" w:hAnsi="宋体" w:eastAsia="宋体"/>
          <w:sz w:val="24"/>
        </w:rPr>
        <w:t>李祥林著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神话民俗性别美学  中国文化的多方面考察与深层识读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本书出售、求购地址：https://www.jiaokey.com/book/detail/14066431.html</w:t>
      </w:r>
    </w:p>
    <w:p>
      <w:r>
        <w:t>更多相关图书推荐：https://www.jiaokey.com</w:t>
      </w:r>
    </w:p>
    <w:p>
      <w:r>
        <w:t>李祥林著 其他作品：https://www.jiaokey.com/tag/李祥林著.html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关键词搜索：https://www.jiaokey.com/tag/神话民俗性别美学  中国文化的多方面考察与深层识读.html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