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管理类联考数学历年真题模块化精讲</w:t>
      </w:r>
    </w:p>
    <w:p>
      <w:r>
        <w:rPr>
          <w:rFonts w:ascii="宋体" w:hAnsi="宋体" w:eastAsia="宋体"/>
          <w:sz w:val="24"/>
        </w:rPr>
        <w:t>社科赛斯教育集团主编；范子健编著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管理类联考数学历年真题模块化精讲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社科赛斯教育集团主编；范子健编著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本书出售、求购地址：https://www.jiaokey.com/book/detail/14066435.html</w:t>
      </w:r>
    </w:p>
    <w:p>
      <w:r>
        <w:t>更多相关图书推荐：https://www.jiaokey.com</w:t>
      </w:r>
    </w:p>
    <w:p>
      <w:r>
        <w:t>社科赛斯教育集团主编；范子健编著 其他作品：https://www.jiaokey.com/tag/社科赛斯教育集团主编；范子健编著.html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关键词搜索：https://www.jiaokey.com/tag/管理类联考数学历年真题模块化精讲.html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