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书名：铸就冠军心智  运动员、教练员和科研人员心理训练手册</w:t>
      </w:r>
    </w:p>
    <w:p>
      <w:r>
        <w:t>作者：（德）麦克·德磊著；陈海涛，郦刚译</w:t>
      </w:r>
    </w:p>
    <w:p>
      <w:r>
        <w:t>出版社：北京：人民体育出版社</w:t>
      </w:r>
    </w:p>
    <w:p>
      <w:r>
        <w:t>出版日期：2016</w:t>
      </w:r>
    </w:p>
    <w:p>
      <w:r>
        <w:t>总页数：156</w:t>
      </w:r>
    </w:p>
    <w:p>
      <w:r>
        <w:t>更多请访问教客网: www.jiaokey.com</w:t>
      </w:r>
    </w:p>
    <w:p>
      <w:r>
        <w:t>铸就冠军心智  运动员、教练员和科研人员心理训练手册 评论地址：https://www.jiaokey.com/book/detail/14066506.html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