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书名：只有华夫饼知道</w:t>
      </w:r>
    </w:p>
    <w:p>
      <w:r>
        <w:t>作者：（美）波莉·霍华斯著；姚雁青译</w:t>
      </w:r>
    </w:p>
    <w:p>
      <w:r>
        <w:t>出版社：南昌:二十一世纪出版社,2016.07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只有华夫饼知道 评论地址：https://www.jiaokey.com/book/detail/14066627.html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