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书名：格里什卡和他的熊</w:t>
      </w:r>
    </w:p>
    <w:p>
      <w:r>
        <w:t>作者：（法国）勒内·吉约著；刘双译</w:t>
      </w:r>
    </w:p>
    <w:p>
      <w:r>
        <w:t>出版社：兰州:甘肃少年儿童出版社,2016.07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格里什卡和他的熊 评论地址：https://www.jiaokey.com/book/detail/14066630.html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