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书名：飞吧小精灵</w:t>
      </w:r>
    </w:p>
    <w:p>
      <w:r>
        <w:t>作者：（英）蒂达娜·伍兹著；（英）斯米利亚娜·科插图；潘婷译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飞吧小精灵 评论地址：https://www.jiaokey.com/book/detail/14066711.html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