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作者：陈浩，贾昊翔编著；（瑞典）拉格洛芙原著</w:t>
      </w:r>
    </w:p>
    <w:p>
      <w:r>
        <w:t>出版社：石家庄:河北美术出版社,2015.05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尼尔斯骑鹅历险记 评论地址：https://www.jiaokey.com/book/detail/14066714.html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