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不带地图去旅行  游览智慧殿堂101天</w:t>
      </w:r>
    </w:p>
    <w:p>
      <w:r>
        <w:rPr>
          <w:rFonts w:ascii="宋体" w:hAnsi="宋体" w:eastAsia="宋体"/>
          <w:sz w:val="24"/>
        </w:rPr>
        <w:t>（韩）好奇心宝盒文；（韩）卢其同图；吴荣华译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不带地图去旅行  游览智慧殿堂101天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（韩）好奇心宝盒文；（韩）卢其同图；吴荣华译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本书出售、求购地址：https://www.jiaokey.com/book/detail/14066720.html</w:t>
      </w:r>
    </w:p>
    <w:p>
      <w:r>
        <w:t>更多相关图书推荐：https://www.jiaokey.com</w:t>
      </w:r>
    </w:p>
    <w:p>
      <w:r>
        <w:t>（韩）好奇心宝盒文；（韩）卢其同图；吴荣华译 其他作品：https://www.jiaokey.com/tag/（韩）好奇心宝盒文；（韩）卢其同图；吴荣华译.html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关键词搜索：https://www.jiaokey.com/tag/不带地图去旅行  游览智慧殿堂101天.html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