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</w:t>
      </w:r>
    </w:p>
    <w:p>
      <w:r>
        <w:t>作者：（法）埃克多·马洛原著；徐恩黎编译</w:t>
      </w:r>
    </w:p>
    <w:p>
      <w:r>
        <w:t>出版社：南昌:二十一世纪出版社,2009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苦儿流浪记 评论地址：https://www.jiaokey.com/book/detail/14066770.html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