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书名：听大自然讲故事  落叶松和他的伙伴们</w:t>
      </w:r>
    </w:p>
    <w:p>
      <w:r>
        <w:t>作者：（美）黛安·彭斯著；（美）琳达·加罗绘；羊羊译</w:t>
      </w:r>
    </w:p>
    <w:p>
      <w:r>
        <w:t>出版社：长江少年儿童出版社</w:t>
      </w:r>
    </w:p>
    <w:p>
      <w:r>
        <w:t>出版日期：2015</w:t>
      </w:r>
    </w:p>
    <w:p>
      <w:r>
        <w:t>总页数：40</w:t>
      </w:r>
    </w:p>
    <w:p>
      <w:r>
        <w:t>更多请访问教客网: www.jiaokey.com</w:t>
      </w:r>
    </w:p>
    <w:p>
      <w:r>
        <w:t>听大自然讲故事  落叶松和他的伙伴们 评论地址：https://www.jiaokey.com/book/detail/14066819.html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